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Phishing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branding    </w:t>
      </w:r>
      <w:r>
        <w:t xml:space="preserve">   salutation    </w:t>
      </w:r>
      <w:r>
        <w:t xml:space="preserve">   mismatched URL    </w:t>
      </w:r>
      <w:r>
        <w:t xml:space="preserve">   Sender Email ID    </w:t>
      </w:r>
      <w:r>
        <w:t xml:space="preserve">   subject line    </w:t>
      </w:r>
      <w:r>
        <w:t xml:space="preserve">   personal details    </w:t>
      </w:r>
      <w:r>
        <w:t xml:space="preserve">   official    </w:t>
      </w:r>
      <w:r>
        <w:t xml:space="preserve">   signature    </w:t>
      </w:r>
      <w:r>
        <w:t xml:space="preserve">   attachments    </w:t>
      </w:r>
      <w:r>
        <w:t xml:space="preserve">   CSI@diageo.com    </w:t>
      </w:r>
      <w:r>
        <w:t xml:space="preserve">   Phishing    </w:t>
      </w:r>
      <w:r>
        <w:t xml:space="preserve">   poor grammar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Phishing Awareness</dc:title>
  <dcterms:created xsi:type="dcterms:W3CDTF">2021-10-11T14:21:36Z</dcterms:created>
  <dcterms:modified xsi:type="dcterms:W3CDTF">2021-10-11T14:21:36Z</dcterms:modified>
</cp:coreProperties>
</file>