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Phishing Protection</w:t>
      </w:r>
    </w:p>
    <w:p>
      <w:pPr>
        <w:pStyle w:val="Questions"/>
      </w:pPr>
      <w:r>
        <w:t xml:space="preserve">1. ISHGHPNI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MALCIOUSI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USISCSUIPO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INHIGPSP ETUPASD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ORERD MFOCROAIINSTN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LIDYAOH ADCSRE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ICHYATR CAMSS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DUTSCNOIIEL FEROSF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KRMOKABO ETURSTD SIEST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AIDMNO MENA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ASLWYA IVERFY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LCLA CTSI @ 0760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Phishing Protection</dc:title>
  <dcterms:created xsi:type="dcterms:W3CDTF">2021-10-11T14:20:52Z</dcterms:created>
  <dcterms:modified xsi:type="dcterms:W3CDTF">2021-10-11T14:20:52Z</dcterms:modified>
</cp:coreProperties>
</file>