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Phishing Tips During the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Phishing    </w:t>
      </w:r>
      <w:r>
        <w:t xml:space="preserve">   Malicious    </w:t>
      </w:r>
      <w:r>
        <w:t xml:space="preserve">   Suspicious    </w:t>
      </w:r>
      <w:r>
        <w:t xml:space="preserve">   Shipping Updates    </w:t>
      </w:r>
      <w:r>
        <w:t xml:space="preserve">   Order Confirmations    </w:t>
      </w:r>
      <w:r>
        <w:t xml:space="preserve">   Holiday Ecards    </w:t>
      </w:r>
      <w:r>
        <w:t xml:space="preserve">   Charity Scams    </w:t>
      </w:r>
      <w:r>
        <w:t xml:space="preserve">   Unsolicited Offers    </w:t>
      </w:r>
      <w:r>
        <w:t xml:space="preserve">   Think Twice    </w:t>
      </w:r>
      <w:r>
        <w:t xml:space="preserve">   Bookmark Trusted Sites    </w:t>
      </w:r>
      <w:r>
        <w:t xml:space="preserve">   Check Domain Name    </w:t>
      </w:r>
      <w:r>
        <w:t xml:space="preserve">   Always Verify    </w:t>
      </w:r>
      <w:r>
        <w:t xml:space="preserve">   Call ITSC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Phishing Tips During the Holidays</dc:title>
  <dcterms:created xsi:type="dcterms:W3CDTF">2021-10-11T14:20:54Z</dcterms:created>
  <dcterms:modified xsi:type="dcterms:W3CDTF">2021-10-11T14:20:54Z</dcterms:modified>
</cp:coreProperties>
</file>