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Phishing</w:t>
      </w:r>
    </w:p>
    <w:p>
      <w:pPr>
        <w:pStyle w:val="Questions"/>
      </w:pPr>
      <w:r>
        <w:t xml:space="preserve">1. HHGISPNI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DDRRITEACC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SODSPARW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AUENMRSE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EASSMS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WANHLIG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EWLMAAR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AMPS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CKATTA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FEIR EEY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phishing    </w:t>
      </w:r>
      <w:r>
        <w:t xml:space="preserve">   creditcard    </w:t>
      </w:r>
      <w:r>
        <w:t xml:space="preserve">   password    </w:t>
      </w:r>
      <w:r>
        <w:t xml:space="preserve">   username    </w:t>
      </w:r>
      <w:r>
        <w:t xml:space="preserve">   masses    </w:t>
      </w:r>
      <w:r>
        <w:t xml:space="preserve">   spear    </w:t>
      </w:r>
      <w:r>
        <w:t xml:space="preserve">   whaling    </w:t>
      </w:r>
      <w:r>
        <w:t xml:space="preserve">   email    </w:t>
      </w:r>
      <w:r>
        <w:t xml:space="preserve">   malware    </w:t>
      </w:r>
      <w:r>
        <w:t xml:space="preserve">   spam     </w:t>
      </w:r>
      <w:r>
        <w:t xml:space="preserve">   attack    </w:t>
      </w:r>
      <w:r>
        <w:t xml:space="preserve">   Fire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</dc:title>
  <dcterms:created xsi:type="dcterms:W3CDTF">2021-10-11T14:21:20Z</dcterms:created>
  <dcterms:modified xsi:type="dcterms:W3CDTF">2021-10-11T14:21:20Z</dcterms:modified>
</cp:coreProperties>
</file>