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 Heparin, Chemistry, Plasma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 Heparin, Chemistry, Plasma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prevents the blood from coagulating or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Tubes containing anticoagulants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SPS, Microbiology, Whole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 Oxalate &amp; Na Fluoride, Chemistry,  Plasma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substance added to a blood collection tube.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 EDTA, Hematology, Whole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None, Chemistry Blood Bank,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 Citrate, Coagulation,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Whole blood specimens allowed to clot and then centrifuged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Anticoagulated whole blood specimens separated by centrifuge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None, Chemistry,  Serum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2021-10-11T14:20:23Z</dcterms:created>
  <dcterms:modified xsi:type="dcterms:W3CDTF">2021-10-11T14:20:23Z</dcterms:modified>
</cp:coreProperties>
</file>