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Alcohol swabs    </w:t>
      </w:r>
      <w:r>
        <w:t xml:space="preserve">   Needles    </w:t>
      </w:r>
      <w:r>
        <w:t xml:space="preserve">   Registration    </w:t>
      </w:r>
      <w:r>
        <w:t xml:space="preserve">   Butterfly    </w:t>
      </w:r>
      <w:r>
        <w:t xml:space="preserve">   Lancet    </w:t>
      </w:r>
      <w:r>
        <w:t xml:space="preserve">   Heel stick    </w:t>
      </w:r>
      <w:r>
        <w:t xml:space="preserve">   Venipuncture    </w:t>
      </w:r>
      <w:r>
        <w:t xml:space="preserve">   Flag label    </w:t>
      </w:r>
      <w:r>
        <w:t xml:space="preserve">   Last name    </w:t>
      </w:r>
      <w:r>
        <w:t xml:space="preserve">   First name    </w:t>
      </w:r>
      <w:r>
        <w:t xml:space="preserve">   Birthday    </w:t>
      </w:r>
      <w:r>
        <w:t xml:space="preserve">   Medical record    </w:t>
      </w:r>
      <w:r>
        <w:t xml:space="preserve">   Patient Identification    </w:t>
      </w:r>
      <w:r>
        <w:t xml:space="preserve">   Phlebotomy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2021-10-12T20:51:24Z</dcterms:created>
  <dcterms:modified xsi:type="dcterms:W3CDTF">2021-10-12T20:51:24Z</dcterms:modified>
</cp:coreProperties>
</file>