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the destruction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___________may lead to inaccurate test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Capillary sticks are performed on a infants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not have to wear ___________ gloves for a phlebotomy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performing blood glucose check, the first drip of blood is ____________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______thumb finger has its own pulse and should not be used for a capillary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dispose of needles in the ________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tourniquet can not stay on longer than ______ minute.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remove the _____________ before the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is separated from whole blood in a SST tube once centrifuge.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butterfly is also known as a ______________ _____________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space for a venipuncture is the _________________region.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capillary stick and not be done on a patient finger or heel, you can use their 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hemoglobin test can be used to check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___________of the needle should always be up when performing a venipuncture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2021-10-12T20:27:12Z</dcterms:created>
  <dcterms:modified xsi:type="dcterms:W3CDTF">2021-10-12T20:27:12Z</dcterms:modified>
</cp:coreProperties>
</file>