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p>
      <w:pPr>
        <w:pStyle w:val="Questions"/>
      </w:pPr>
      <w:r>
        <w:t xml:space="preserve">1. CEEFNUTGIR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ONTIQUETRU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REUSM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AMPASL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LBVEE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IUOSMD ICRETAT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ITMHLUI RAEHINP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EATD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BETYFLUTR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RANHCO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ENAIMD UBTCAIL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DRORE FO RDWA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APTINET IEFNRSEIITD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HLEWO DOBLO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RACNTEUIAV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2021-10-12T20:39:12Z</dcterms:created>
  <dcterms:modified xsi:type="dcterms:W3CDTF">2021-10-12T20:39:12Z</dcterms:modified>
</cp:coreProperties>
</file>