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feel with the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used for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Wrap in foil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nurse sign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to collect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Soon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Lancet for heel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Immediately put on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extend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to 4 inches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Isopropyl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PKU should be done on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Vein and Largest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Winged Infusion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Second Vein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the tourniquets is left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in the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Needle Adapter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2021-10-12T20:27:16Z</dcterms:created>
  <dcterms:modified xsi:type="dcterms:W3CDTF">2021-10-12T20:27:16Z</dcterms:modified>
</cp:coreProperties>
</file>