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anticoagulant commonly used within antiglycolytic agent sodium fluoride.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additive in a blue blood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are SST tubes?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serum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of the blood sample due to increase bilirubin in blood leading to jaundice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Anticoagulant found in lavender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Destruction of RBCs.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tubes are micro studies collected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Resting metabolic rate of the body is _________state.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additive that preserves glucose and inhibits the growth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swelling or mass of blood (often clotted) such as that caused by blood leaking from a blood vessel during or following venipuncture.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Color tube needed for coagulation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color tube is used to draw a chemistry.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medical term for 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color used for hematology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vein to be selected for venipuncture in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selected site for venipuncture in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RBCs at venipuncture site due to increased tourniquet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winged infusion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 most common selected vein in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clotting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Heparin tube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 on which test orders are entered and sent to the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venipuncture site choice in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Increased fat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 fat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liquid part of uncoagulated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of a needle that is cut on a slant for ease of skin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 tube color for glucose testing.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</dc:title>
  <dcterms:created xsi:type="dcterms:W3CDTF">2021-10-12T20:27:46Z</dcterms:created>
  <dcterms:modified xsi:type="dcterms:W3CDTF">2021-10-12T20:27:46Z</dcterms:modified>
</cp:coreProperties>
</file>