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analyzer    </w:t>
      </w:r>
      <w:r>
        <w:t xml:space="preserve">   anticoagulant    </w:t>
      </w:r>
      <w:r>
        <w:t xml:space="preserve">   artery    </w:t>
      </w:r>
      <w:r>
        <w:t xml:space="preserve">   asepsis    </w:t>
      </w:r>
      <w:r>
        <w:t xml:space="preserve">   biohazard    </w:t>
      </w:r>
      <w:r>
        <w:t xml:space="preserve">   blood bank    </w:t>
      </w:r>
      <w:r>
        <w:t xml:space="preserve">   blood culture    </w:t>
      </w:r>
      <w:r>
        <w:t xml:space="preserve">   blood type    </w:t>
      </w:r>
      <w:r>
        <w:t xml:space="preserve">   butterfly    </w:t>
      </w:r>
      <w:r>
        <w:t xml:space="preserve">   CBC    </w:t>
      </w:r>
      <w:r>
        <w:t xml:space="preserve">   centrifuge    </w:t>
      </w:r>
      <w:r>
        <w:t xml:space="preserve">   cytology    </w:t>
      </w:r>
      <w:r>
        <w:t xml:space="preserve">   EDTA    </w:t>
      </w:r>
      <w:r>
        <w:t xml:space="preserve">   erythrocytes    </w:t>
      </w:r>
      <w:r>
        <w:t xml:space="preserve">   gauge    </w:t>
      </w:r>
      <w:r>
        <w:t xml:space="preserve">   gloves    </w:t>
      </w:r>
      <w:r>
        <w:t xml:space="preserve">   gram stain    </w:t>
      </w:r>
      <w:r>
        <w:t xml:space="preserve">   hematology    </w:t>
      </w:r>
      <w:r>
        <w:t xml:space="preserve">   heparin    </w:t>
      </w:r>
      <w:r>
        <w:t xml:space="preserve">   lab coat    </w:t>
      </w:r>
      <w:r>
        <w:t xml:space="preserve">   laboratory    </w:t>
      </w:r>
      <w:r>
        <w:t xml:space="preserve">   leukocytes    </w:t>
      </w:r>
      <w:r>
        <w:t xml:space="preserve">   medical assistant    </w:t>
      </w:r>
      <w:r>
        <w:t xml:space="preserve">   microbiology    </w:t>
      </w:r>
      <w:r>
        <w:t xml:space="preserve">   needle    </w:t>
      </w:r>
      <w:r>
        <w:t xml:space="preserve">   patient    </w:t>
      </w:r>
      <w:r>
        <w:t xml:space="preserve">   phlebotomist    </w:t>
      </w:r>
      <w:r>
        <w:t xml:space="preserve">   plasma    </w:t>
      </w:r>
      <w:r>
        <w:t xml:space="preserve">   platelets    </w:t>
      </w:r>
      <w:r>
        <w:t xml:space="preserve">   quality assurance    </w:t>
      </w:r>
      <w:r>
        <w:t xml:space="preserve">   requisition form    </w:t>
      </w:r>
      <w:r>
        <w:t xml:space="preserve">   results    </w:t>
      </w:r>
      <w:r>
        <w:t xml:space="preserve">   serum    </w:t>
      </w:r>
      <w:r>
        <w:t xml:space="preserve">   specimen    </w:t>
      </w:r>
      <w:r>
        <w:t xml:space="preserve">   standard precautions    </w:t>
      </w:r>
      <w:r>
        <w:t xml:space="preserve">   STAT    </w:t>
      </w:r>
      <w:r>
        <w:t xml:space="preserve">   test    </w:t>
      </w:r>
      <w:r>
        <w:t xml:space="preserve">   urinalysis    </w:t>
      </w:r>
      <w:r>
        <w:t xml:space="preserve">   vacutainer    </w:t>
      </w:r>
      <w:r>
        <w:t xml:space="preserve">   vein    </w:t>
      </w:r>
      <w:r>
        <w:t xml:space="preserve">   venipuncture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</dc:title>
  <dcterms:created xsi:type="dcterms:W3CDTF">2021-10-12T20:51:56Z</dcterms:created>
  <dcterms:modified xsi:type="dcterms:W3CDTF">2021-10-12T20:51:56Z</dcterms:modified>
</cp:coreProperties>
</file>