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tube used for Hematology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takes blood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Phlebotomy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winged apparatus for drawing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portion of blood in a green top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used to separate cells from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will do this in tubes with no 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bevel of the needle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tube is used for Lactic Acid?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2021-10-12T20:27:53Z</dcterms:created>
  <dcterms:modified xsi:type="dcterms:W3CDTF">2021-10-12T20:27:53Z</dcterms:modified>
</cp:coreProperties>
</file>