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Anemia    </w:t>
      </w:r>
      <w:r>
        <w:t xml:space="preserve">   Complications    </w:t>
      </w:r>
      <w:r>
        <w:t xml:space="preserve">   Bleeding    </w:t>
      </w:r>
      <w:r>
        <w:t xml:space="preserve">   Disorders    </w:t>
      </w:r>
      <w:r>
        <w:t xml:space="preserve">   Symptoms    </w:t>
      </w:r>
      <w:r>
        <w:t xml:space="preserve">   Vitamins    </w:t>
      </w:r>
      <w:r>
        <w:t xml:space="preserve">   Iron    </w:t>
      </w:r>
      <w:r>
        <w:t xml:space="preserve">   Diet    </w:t>
      </w:r>
      <w:r>
        <w:t xml:space="preserve">   Hemoglobin    </w:t>
      </w:r>
      <w:r>
        <w:t xml:space="preserve">   Needles    </w:t>
      </w:r>
      <w:r>
        <w:t xml:space="preserve">   Tests    </w:t>
      </w:r>
      <w:r>
        <w:t xml:space="preserve">   Results    </w:t>
      </w:r>
      <w:r>
        <w:t xml:space="preserve">   White blood cells    </w:t>
      </w:r>
      <w:r>
        <w:t xml:space="preserve">   RBC    </w:t>
      </w:r>
      <w:r>
        <w:t xml:space="preserve">   WBC    </w:t>
      </w:r>
      <w:r>
        <w:t xml:space="preserve">   Phlebotomy    </w:t>
      </w:r>
      <w:r>
        <w:t xml:space="preserve">   Red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2021-10-11T14:20:39Z</dcterms:created>
  <dcterms:modified xsi:type="dcterms:W3CDTF">2021-10-11T14:20:39Z</dcterms:modified>
</cp:coreProperties>
</file>