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PHLEBOTOMIST    </w:t>
      </w:r>
      <w:r>
        <w:t xml:space="preserve">   JOSEPH KLEINER    </w:t>
      </w:r>
      <w:r>
        <w:t xml:space="preserve">   WHITE BLOOD CELLS    </w:t>
      </w:r>
      <w:r>
        <w:t xml:space="preserve">   COMPLETE BLOOD COUNT    </w:t>
      </w:r>
      <w:r>
        <w:t xml:space="preserve">   PLASMA    </w:t>
      </w:r>
      <w:r>
        <w:t xml:space="preserve">   GLUCOSE    </w:t>
      </w:r>
      <w:r>
        <w:t xml:space="preserve">   COAGULANT    </w:t>
      </w:r>
      <w:r>
        <w:t xml:space="preserve">   ANTICOAGULANT    </w:t>
      </w:r>
      <w:r>
        <w:t xml:space="preserve">   SERUM SEPARATOR    </w:t>
      </w:r>
      <w:r>
        <w:t xml:space="preserve">   CENTRIFUGED    </w:t>
      </w:r>
      <w:r>
        <w:t xml:space="preserve">   SODIUM HEPARIN    </w:t>
      </w:r>
      <w:r>
        <w:t xml:space="preserve">   BECTON DICKINSON    </w:t>
      </w:r>
      <w:r>
        <w:t xml:space="preserve">   RED BLOOD CELLS    </w:t>
      </w:r>
      <w:r>
        <w:t xml:space="preserve">   ADDITIVES    </w:t>
      </w:r>
      <w:r>
        <w:t xml:space="preserve">   VACUTAINER PLUS    </w:t>
      </w:r>
      <w:r>
        <w:t xml:space="preserve">   VACUTAINER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 </dc:title>
  <dcterms:created xsi:type="dcterms:W3CDTF">2021-10-11T14:20:41Z</dcterms:created>
  <dcterms:modified xsi:type="dcterms:W3CDTF">2021-10-11T14:20:41Z</dcterms:modified>
</cp:coreProperties>
</file>