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Phlebotomy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Tea break    </w:t>
      </w:r>
      <w:r>
        <w:t xml:space="preserve">   Sanitizer    </w:t>
      </w:r>
      <w:r>
        <w:t xml:space="preserve">   Vacutainer    </w:t>
      </w:r>
      <w:r>
        <w:t xml:space="preserve">   Clinell    </w:t>
      </w:r>
      <w:r>
        <w:t xml:space="preserve">   Hepatitis    </w:t>
      </w:r>
      <w:r>
        <w:t xml:space="preserve">   Phobias    </w:t>
      </w:r>
      <w:r>
        <w:t xml:space="preserve">   Veins    </w:t>
      </w:r>
      <w:r>
        <w:t xml:space="preserve">   FBC    </w:t>
      </w:r>
      <w:r>
        <w:t xml:space="preserve">   Glucose    </w:t>
      </w:r>
      <w:r>
        <w:t xml:space="preserve">   Lipids    </w:t>
      </w:r>
      <w:r>
        <w:t xml:space="preserve">   GTT    </w:t>
      </w:r>
      <w:r>
        <w:t xml:space="preserve">   Laboratory    </w:t>
      </w:r>
      <w:r>
        <w:t xml:space="preserve">   Southend    </w:t>
      </w:r>
      <w:r>
        <w:t xml:space="preserve">   Basildon    </w:t>
      </w:r>
      <w:r>
        <w:t xml:space="preserve">   Ipp    </w:t>
      </w:r>
      <w:r>
        <w:t xml:space="preserve">   Gloves    </w:t>
      </w:r>
      <w:r>
        <w:t xml:space="preserve">   Outpatients    </w:t>
      </w:r>
      <w:r>
        <w:t xml:space="preserve">   Wards    </w:t>
      </w:r>
      <w:r>
        <w:t xml:space="preserve">   Clinics    </w:t>
      </w:r>
      <w:r>
        <w:t xml:space="preserve">   Sharps bin    </w:t>
      </w:r>
      <w:r>
        <w:t xml:space="preserve">   Phlebotomist    </w:t>
      </w:r>
      <w:r>
        <w:t xml:space="preserve">   Torniquet    </w:t>
      </w:r>
      <w:r>
        <w:t xml:space="preserve">   Needles    </w:t>
      </w:r>
      <w:r>
        <w:t xml:space="preserve">   Crossmatch    </w:t>
      </w:r>
      <w:r>
        <w:t xml:space="preserve">   Coagulation    </w:t>
      </w:r>
      <w:r>
        <w:t xml:space="preserve">   Serum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</dc:title>
  <dcterms:created xsi:type="dcterms:W3CDTF">2021-10-12T20:50:35Z</dcterms:created>
  <dcterms:modified xsi:type="dcterms:W3CDTF">2021-10-12T20:50:35Z</dcterms:modified>
</cp:coreProperties>
</file>