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antecubital    </w:t>
      </w:r>
      <w:r>
        <w:t xml:space="preserve">   hematoma    </w:t>
      </w:r>
      <w:r>
        <w:t xml:space="preserve">   syringe    </w:t>
      </w:r>
      <w:r>
        <w:t xml:space="preserve">   vein    </w:t>
      </w:r>
      <w:r>
        <w:t xml:space="preserve">   tendon    </w:t>
      </w:r>
      <w:r>
        <w:t xml:space="preserve">   mask    </w:t>
      </w:r>
      <w:r>
        <w:t xml:space="preserve">   gown    </w:t>
      </w:r>
      <w:r>
        <w:t xml:space="preserve">   infection    </w:t>
      </w:r>
      <w:r>
        <w:t xml:space="preserve">   pathogen    </w:t>
      </w:r>
      <w:r>
        <w:t xml:space="preserve">   tourniquet    </w:t>
      </w:r>
      <w:r>
        <w:t xml:space="preserve">   needle    </w:t>
      </w:r>
      <w:r>
        <w:t xml:space="preserve">   hemolysis    </w:t>
      </w:r>
      <w:r>
        <w:t xml:space="preserve">   clotting    </w:t>
      </w:r>
      <w:r>
        <w:t xml:space="preserve">   serum    </w:t>
      </w:r>
      <w:r>
        <w:t xml:space="preserve">   plasma    </w:t>
      </w:r>
      <w:r>
        <w:t xml:space="preserve">   centrifuge    </w:t>
      </w:r>
      <w:r>
        <w:t xml:space="preserve">   hepatitis    </w:t>
      </w:r>
      <w:r>
        <w:t xml:space="preserve">   HIV    </w:t>
      </w:r>
      <w:r>
        <w:t xml:space="preserve">   CBC    </w:t>
      </w:r>
      <w:r>
        <w:t xml:space="preserve">   gauze    </w:t>
      </w:r>
      <w:r>
        <w:t xml:space="preserve">   alcohol    </w:t>
      </w:r>
      <w:r>
        <w:t xml:space="preserve">   gloves    </w:t>
      </w:r>
      <w:r>
        <w:t xml:space="preserve">   specimen    </w:t>
      </w:r>
      <w:r>
        <w:t xml:space="preserve">   expiration    </w:t>
      </w:r>
      <w:r>
        <w:t xml:space="preserve">   laboratory    </w:t>
      </w:r>
      <w:r>
        <w:t xml:space="preserve">   anticoagulant    </w:t>
      </w:r>
      <w:r>
        <w:t xml:space="preserve">   phlebotomy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2021-10-12T20:50:40Z</dcterms:created>
  <dcterms:modified xsi:type="dcterms:W3CDTF">2021-10-12T20:50:40Z</dcterms:modified>
</cp:coreProperties>
</file>