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SST do I call the wild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short word for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red-topped tube is often used for _________ 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Phlebotomy requires ____________ to draw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heel stick are used on infants no older then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_______________ is used to spin the blood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blood vessels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collecting a specimen for a blood draw, always make certain your patient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blood cell contains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color of the tube taken for a CBC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specimens can be draw form a Infant’s ______________ between the age of a newborn - 3-6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inserting the hypodermic needle always make certain the ______________ is facing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that is used to apply pressure to a limb or extremity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carry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must phlebotomy technicians always wear when handling  specimens?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Cross Word</dc:title>
  <dcterms:created xsi:type="dcterms:W3CDTF">2021-10-13T03:39:44Z</dcterms:created>
  <dcterms:modified xsi:type="dcterms:W3CDTF">2021-10-13T03:39:44Z</dcterms:modified>
</cp:coreProperties>
</file>