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NHA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given to performing a blood draw with no visible or palpable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stimulates the immune system to create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proportion of the total red blood cells to the total blood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eat. Common before a phlebotomy procedure is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blood vessel connecting the arteriole with the venule.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vessel carrying oxygen-ruch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freeing of hemoglobin from within the red blood cells into the blood 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band wrapped tightly around the arm to stop the flow of blood to a distal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sugar in blood that our body makes from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Tissue that is filled with blood caused by a break in the wall of a blood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measurement used for the diameter of a needle. The larger the needle diameter, the smaller the gauge.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oxygen carrying protein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Fainting or a temporary loss of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fluid or liquid portion of the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 by the hand. For example, to find the size and direction of a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blood test performed to evaluate your overall health and detect certain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connection from a vein to an artery, or artery to artery to change the flow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prevents blood from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that moves blood through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swelling caused by excess fluid accumulation in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clear fluid that separates from blood when it clots.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red liquid that circulates in the arteries and veins that carries oxygen to and carbon dioxide from the tissue of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NHA </dc:title>
  <dcterms:created xsi:type="dcterms:W3CDTF">2021-10-12T20:27:39Z</dcterms:created>
  <dcterms:modified xsi:type="dcterms:W3CDTF">2021-10-12T20:27:39Z</dcterms:modified>
</cp:coreProperties>
</file>