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Scramble</w:t>
      </w:r>
    </w:p>
    <w:p>
      <w:pPr>
        <w:pStyle w:val="Questions"/>
      </w:pPr>
      <w:r>
        <w:t xml:space="preserve">1. GUATAANTINOCL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AIUVARETCN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SISMLOEHY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BMSTETPOHILO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IHMYETCRS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EALAPTP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SOLVEG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NVEECUPRTINU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YTEFUTBRL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MEAHOAMT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UTCLEUR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CTLBAUINITA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LHOLAOC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CDEAROB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Scramble</dc:title>
  <dcterms:created xsi:type="dcterms:W3CDTF">2021-10-12T20:39:09Z</dcterms:created>
  <dcterms:modified xsi:type="dcterms:W3CDTF">2021-10-12T20:39:09Z</dcterms:modified>
</cp:coreProperties>
</file>