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Phlebotomy Scramble</w:t>
      </w:r>
    </w:p>
    <w:p>
      <w:pPr>
        <w:pStyle w:val="Questions"/>
      </w:pPr>
      <w:r>
        <w:t xml:space="preserve">1. NGAAUCINTLATO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2. UIRNCETPEUVN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3. REMHCSYIT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ALPTPAE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MAOATMEH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NEIV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UUECRTL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BURETLYTF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SSYOLIHME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COLOLHA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LIOOCRGBIOMY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12. ACVARNUTEI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13. NOQRIUTUTE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14. CAOERDB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15. ETFUGIECNR </w:t>
      </w:r>
      <w:r>
        <w:rPr>
          <w:u w:val="single"/>
        </w:rPr>
        <w:t xml:space="preserve">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Phlebotomy Scramble</dc:title>
  <dcterms:created xsi:type="dcterms:W3CDTF">2021-10-12T20:39:10Z</dcterms:created>
  <dcterms:modified xsi:type="dcterms:W3CDTF">2021-10-12T20:39:10Z</dcterms:modified>
</cp:coreProperties>
</file>