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Phlebotomy Scramble</w:t>
      </w:r>
    </w:p>
    <w:p>
      <w:pPr>
        <w:pStyle w:val="Questions"/>
      </w:pPr>
      <w:r>
        <w:t xml:space="preserve">1. SVUERY DSRAC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NSSIALYIUR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SLAAPM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ELNEED HELRDO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RCECEITSYL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SAHSPR ORTECIANN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COALHLO SDPA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EAGUZ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TTOUIQNERU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URTQENFIAON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LOBOD CURUTEL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PPETETI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SUREM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COLT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ARWM KPAC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Scramble</dc:title>
  <dcterms:created xsi:type="dcterms:W3CDTF">2021-10-12T20:39:23Z</dcterms:created>
  <dcterms:modified xsi:type="dcterms:W3CDTF">2021-10-12T20:39:23Z</dcterms:modified>
</cp:coreProperties>
</file>