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Phlebotomy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Alcohol+Blood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exercise due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carries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 harm with 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Hospital acquired infection, most commonly a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sterile, cleaned with 70% Isopropyl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or threat 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portion of blood minus clotting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portion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Resting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Insurance Portability and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open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everyone as if they are a carrier of HIV or hepatitis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vessels that return oxygen poor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vein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Terminology</dc:title>
  <dcterms:created xsi:type="dcterms:W3CDTF">2021-10-12T20:26:55Z</dcterms:created>
  <dcterms:modified xsi:type="dcterms:W3CDTF">2021-10-12T20:26:55Z</dcterms:modified>
</cp:coreProperties>
</file>