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with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of 10% dissolved solutes and 90%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 (WBC)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account of a person's condition and response to treatment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regulations to ensure the quality and accuracy of lab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Lying on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Divides the body into upper and lower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function is to help in the clotting process. Also known as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Sudden fainting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Lying on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red, oxygen carrying protein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vein of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Improper care of a patient by a health care professional resulting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blood cell (RBC)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Typically the third vein of choice due to the location of nerves by the vein. Located on pinky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Sharpened &amp; slanted cut edge of a needle designed to ease the process of punturing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the same chemical composition as plasma except does not contain fibrinogen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Failure to provide proper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 causing micro-organisms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make the veins easier to find for venipuncture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Vein used for most obese patients. Located on thumb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Hardened, or veins that are hard from repeated blood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Divides the body into front and back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committed against a person or a person's property. May be intentional or unintentional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Terms</dc:title>
  <dcterms:created xsi:type="dcterms:W3CDTF">2021-10-12T20:27:59Z</dcterms:created>
  <dcterms:modified xsi:type="dcterms:W3CDTF">2021-10-12T20:27:59Z</dcterms:modified>
</cp:coreProperties>
</file>