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Lancet    </w:t>
      </w:r>
      <w:r>
        <w:t xml:space="preserve">   Evacuated tube    </w:t>
      </w:r>
      <w:r>
        <w:t xml:space="preserve">   CoFlex    </w:t>
      </w:r>
      <w:r>
        <w:t xml:space="preserve">   Order of draw    </w:t>
      </w:r>
      <w:r>
        <w:t xml:space="preserve">   Hemoglobin    </w:t>
      </w:r>
      <w:r>
        <w:t xml:space="preserve">   Glucose    </w:t>
      </w:r>
      <w:r>
        <w:t xml:space="preserve">   Dermal    </w:t>
      </w:r>
      <w:r>
        <w:t xml:space="preserve">   Basilic vein    </w:t>
      </w:r>
      <w:r>
        <w:t xml:space="preserve">   Artery    </w:t>
      </w:r>
      <w:r>
        <w:t xml:space="preserve">   Vein    </w:t>
      </w:r>
      <w:r>
        <w:t xml:space="preserve">   Anaerobic    </w:t>
      </w:r>
      <w:r>
        <w:t xml:space="preserve">   Fasting    </w:t>
      </w:r>
      <w:r>
        <w:t xml:space="preserve">   Phlebotomy    </w:t>
      </w:r>
      <w:r>
        <w:t xml:space="preserve">   Tourniquet    </w:t>
      </w:r>
      <w:r>
        <w:t xml:space="preserve">   Fibrinogen    </w:t>
      </w:r>
      <w:r>
        <w:t xml:space="preserve">   Serum separator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Terms</dc:title>
  <dcterms:created xsi:type="dcterms:W3CDTF">2021-10-11T14:21:31Z</dcterms:created>
  <dcterms:modified xsi:type="dcterms:W3CDTF">2021-10-11T14:21:31Z</dcterms:modified>
</cp:coreProperties>
</file>