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Tubes and Needles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tube in order of draw for microcollection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collected first if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21g straight needle has this color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used for blood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BMP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better for superficial and fragile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blood that forms with no anti-coagulant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no additive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tube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for collecting anaerobic blood culture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BUN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22g straight needle has this color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green/red/gold tubes go to this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tube in order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must be filled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tube used for glucose test and lactic acid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Tubes and Needles</dc:title>
  <dcterms:created xsi:type="dcterms:W3CDTF">2021-10-12T20:27:38Z</dcterms:created>
  <dcterms:modified xsi:type="dcterms:W3CDTF">2021-10-12T20:27:38Z</dcterms:modified>
</cp:coreProperties>
</file>