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 Venipuncture Procedure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hemolysis    </w:t>
      </w:r>
      <w:r>
        <w:t xml:space="preserve">   discard tube    </w:t>
      </w:r>
      <w:r>
        <w:t xml:space="preserve">   transfer device    </w:t>
      </w:r>
      <w:r>
        <w:t xml:space="preserve">   palpate    </w:t>
      </w:r>
      <w:r>
        <w:t xml:space="preserve">   decontaminate    </w:t>
      </w:r>
      <w:r>
        <w:t xml:space="preserve">   cleanse    </w:t>
      </w:r>
      <w:r>
        <w:t xml:space="preserve">   NPO    </w:t>
      </w:r>
      <w:r>
        <w:t xml:space="preserve">   timed    </w:t>
      </w:r>
      <w:r>
        <w:t xml:space="preserve">   TDM    </w:t>
      </w:r>
      <w:r>
        <w:t xml:space="preserve">   needle phobia    </w:t>
      </w:r>
      <w:r>
        <w:t xml:space="preserve">   fasting    </w:t>
      </w:r>
      <w:r>
        <w:t xml:space="preserve">   heel stick    </w:t>
      </w:r>
      <w:r>
        <w:t xml:space="preserve">   tourniquet    </w:t>
      </w:r>
      <w:r>
        <w:t xml:space="preserve">   additive reflux    </w:t>
      </w:r>
      <w:r>
        <w:t xml:space="preserve">   syncope    </w:t>
      </w:r>
      <w:r>
        <w:t xml:space="preserve">   syringe    </w:t>
      </w:r>
      <w:r>
        <w:t xml:space="preserve">   collapse vein    </w:t>
      </w:r>
      <w:r>
        <w:t xml:space="preserve">   information    </w:t>
      </w:r>
      <w:r>
        <w:t xml:space="preserve">   capillary action    </w:t>
      </w:r>
      <w:r>
        <w:t xml:space="preserve">   discrepancies    </w:t>
      </w:r>
      <w:r>
        <w:t xml:space="preserve">   capillary tubes    </w:t>
      </w:r>
      <w:r>
        <w:t xml:space="preserve">   phlebotomy wedge    </w:t>
      </w:r>
      <w:r>
        <w:t xml:space="preserve">   obese    </w:t>
      </w:r>
      <w:r>
        <w:t xml:space="preserve">   plasma    </w:t>
      </w:r>
      <w:r>
        <w:t xml:space="preserve">   serum    </w:t>
      </w:r>
      <w:r>
        <w:t xml:space="preserve">   centrifuge    </w:t>
      </w:r>
      <w:r>
        <w:t xml:space="preserve">   OSHA    </w:t>
      </w:r>
      <w:r>
        <w:t xml:space="preserve">   sharps container    </w:t>
      </w:r>
      <w:r>
        <w:t xml:space="preserve">   needle    </w:t>
      </w:r>
      <w:r>
        <w:t xml:space="preserve">   capillary    </w:t>
      </w:r>
      <w:r>
        <w:t xml:space="preserve">   hematoma    </w:t>
      </w:r>
      <w:r>
        <w:t xml:space="preserve">   phlebotomy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Venipuncture Procedure</dc:title>
  <dcterms:created xsi:type="dcterms:W3CDTF">2021-10-11T14:21:53Z</dcterms:created>
  <dcterms:modified xsi:type="dcterms:W3CDTF">2021-10-11T14:21:53Z</dcterms:modified>
</cp:coreProperties>
</file>