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biohazard    </w:t>
      </w:r>
      <w:r>
        <w:t xml:space="preserve">   blood    </w:t>
      </w:r>
      <w:r>
        <w:t xml:space="preserve">   butterfly    </w:t>
      </w:r>
      <w:r>
        <w:t xml:space="preserve">   centrifuge    </w:t>
      </w:r>
      <w:r>
        <w:t xml:space="preserve">   CHL    </w:t>
      </w:r>
      <w:r>
        <w:t xml:space="preserve">   competency    </w:t>
      </w:r>
      <w:r>
        <w:t xml:space="preserve">   echeck    </w:t>
      </w:r>
      <w:r>
        <w:t xml:space="preserve">   faceshields    </w:t>
      </w:r>
      <w:r>
        <w:t xml:space="preserve">   gloves    </w:t>
      </w:r>
      <w:r>
        <w:t xml:space="preserve">   Growth Culture    </w:t>
      </w:r>
      <w:r>
        <w:t xml:space="preserve">   hemolysis    </w:t>
      </w:r>
      <w:r>
        <w:t xml:space="preserve">   Humanism    </w:t>
      </w:r>
      <w:r>
        <w:t xml:space="preserve">   labcoat    </w:t>
      </w:r>
      <w:r>
        <w:t xml:space="preserve">   perception    </w:t>
      </w:r>
      <w:r>
        <w:t xml:space="preserve">   phlebotomist    </w:t>
      </w:r>
      <w:r>
        <w:t xml:space="preserve">   phlebotomy    </w:t>
      </w:r>
      <w:r>
        <w:t xml:space="preserve">   plasma    </w:t>
      </w:r>
      <w:r>
        <w:t xml:space="preserve">   PPE    </w:t>
      </w:r>
      <w:r>
        <w:t xml:space="preserve">   proficiency    </w:t>
      </w:r>
      <w:r>
        <w:t xml:space="preserve">   quantiferon    </w:t>
      </w:r>
      <w:r>
        <w:t xml:space="preserve">   Quest Diagnostics    </w:t>
      </w:r>
      <w:r>
        <w:t xml:space="preserve">   recognition    </w:t>
      </w:r>
      <w:r>
        <w:t xml:space="preserve">   red packet    </w:t>
      </w:r>
      <w:r>
        <w:t xml:space="preserve">   safety    </w:t>
      </w:r>
      <w:r>
        <w:t xml:space="preserve">   serum    </w:t>
      </w:r>
      <w:r>
        <w:t xml:space="preserve">   single accession    </w:t>
      </w:r>
      <w:r>
        <w:t xml:space="preserve">   SOP    </w:t>
      </w:r>
      <w:r>
        <w:t xml:space="preserve">   Southeast Stars    </w:t>
      </w:r>
      <w:r>
        <w:t xml:space="preserve">   stericycle    </w:t>
      </w:r>
      <w:r>
        <w:t xml:space="preserve">   thermometers    </w:t>
      </w:r>
      <w:r>
        <w:t xml:space="preserve">   vacutainer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Word Search</dc:title>
  <dcterms:created xsi:type="dcterms:W3CDTF">2021-10-11T14:21:35Z</dcterms:created>
  <dcterms:modified xsi:type="dcterms:W3CDTF">2021-10-11T14:21:35Z</dcterms:modified>
</cp:coreProperties>
</file>