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Phlebotomy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Insurance Portability and Accountability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and Safety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hosts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failure to exercise due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alcohol+blood=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vessel that returns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or threat 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breaking open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intentional harm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everyone as a carrier of Hepatitis or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hospital acquired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portion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portion of blood minus the clotting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carries the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Words </dc:title>
  <dcterms:created xsi:type="dcterms:W3CDTF">2021-10-11T14:21:44Z</dcterms:created>
  <dcterms:modified xsi:type="dcterms:W3CDTF">2021-10-11T14:21:44Z</dcterms:modified>
</cp:coreProperties>
</file>