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vein, used for venipuncture not anchored and tends to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suffix meaning to make an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commonly used vein for venipuncture located in the middle of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microorganism-free practices are known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to cut into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disease-causing organisms that are carried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living units living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 that spins contents at a high speeds, separate cells from plasma/serum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collection of blood under the skin due to leakage of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vein, used for venipuncture that may be difficult to palpate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in the middle of the arm, in front of the elbow, commonly used for venipunture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70% of medical decisions are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study, diagnosis, and treatment of hormone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metabolic condition after 12 hours of fasting and lack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term that includes both handwashing and using alcohol-based 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word phlebo-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2021-10-11T14:21:06Z</dcterms:created>
  <dcterms:modified xsi:type="dcterms:W3CDTF">2021-10-11T14:21:06Z</dcterms:modified>
</cp:coreProperties>
</file>