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Phlebotomy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PE, blue top. FTA red 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Hold solution 18-24 inches up. Line clamped, slowly release.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seconds is the arm scrub?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for arm scrub, initial 1 inch, 3 inch concentric circles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Softgood is scanned in during Step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investigation takes place when too much plasma is taken from the donor for whatever reason.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the network goes down, or the power does out and we have donors on the bed, we have to use these forms to finish the process.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donor could have this type of reaction from the iodine, tape, or even the needle.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documentation of the Restick in the PDA you must always remember to go in and raise this, which tells why the restick had to be 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donor could have this type of reaction from one of the solutions we give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Alternative arm scrub, 2.5x2.5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Reportable reaction will be documented and lauch this which will need to be filled out with detail of the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do this, we can use the donor's last four of their social, their picture, and if those don't work their DOB.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Phlebotomy</dc:title>
  <dcterms:created xsi:type="dcterms:W3CDTF">2021-10-12T20:26:48Z</dcterms:created>
  <dcterms:modified xsi:type="dcterms:W3CDTF">2021-10-12T20:26:48Z</dcterms:modified>
</cp:coreProperties>
</file>