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culture tubes, no inversions, can be done to r/o infections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Coagulation tubes, 4 inversions additive Sodium Citrate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 top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used in blood bank(cross match) immunology and seriology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diabetes mellitus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PT PTT has Heparin additive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EDTA additive, 8 inversions, used for CBC, WBC, RBC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Yellow top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to preserve glucose in whole blood, also for special chemistry tests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13.5-17.5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blood cells per microliter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Heel sticks performed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Lavender top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 hr postprandial test is used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4.2-6.2 billion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Prandial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blue top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capillaries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low blood 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range for insulin testing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&lt;17UmL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hypoglycemia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venous and arterial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hemoglobin for 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60-110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 hemoglobin for males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&gt;200mg/dl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fasting glucose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green top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normal hematocrit in males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12.0-15.0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Lab testing conducted close to the site of patient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infants less than 1 yr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gray top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Normal total 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40-55%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2021-10-12T20:37:55Z</dcterms:created>
  <dcterms:modified xsi:type="dcterms:W3CDTF">2021-10-12T20:37:55Z</dcterms:modified>
</cp:coreProperties>
</file>