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study of a specimen, which is carefully monitored, in order to gain insight into evidence of an event that has already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disregard for patient safety, well being, and disregard for duty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window of time, in hours, in which a cold agglutinin test must be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90-93% water; 6-8% analytes, which includes fibrinogen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treating a patient with care &amp; respect in a hospital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shape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slower metabolic activity after 8-12 hours of sleep and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of passing through capillary walls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that supplies specific, important details of tests needed for a patient, as well as patient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Hemoglobin, Albumin, Fibrinogen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infusion set used for smaller veins, more difficult veins, and elderly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cells break down glucose to be used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abnormally low WBC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swelling due to buildup of interstitial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carries CO2 to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2021-10-12T20:26:52Z</dcterms:created>
  <dcterms:modified xsi:type="dcterms:W3CDTF">2021-10-12T20:26:52Z</dcterms:modified>
</cp:coreProperties>
</file>