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word scramble</w:t>
      </w:r>
    </w:p>
    <w:p>
      <w:pPr>
        <w:pStyle w:val="Questions"/>
      </w:pPr>
      <w:r>
        <w:t xml:space="preserve">1. TCEENUNUIRVP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T!GRAE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AEMT KORW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BNA FOMR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HNATK OYU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ERGET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DLOBO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TBULEETIFSR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PEMOHTLYBO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RAIPL 2HT7 PNCIIC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BCC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ITLGH EBUL TEBU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YAJ LWLSMAII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word scramble</dc:title>
  <dcterms:created xsi:type="dcterms:W3CDTF">2021-10-12T20:39:16Z</dcterms:created>
  <dcterms:modified xsi:type="dcterms:W3CDTF">2021-10-12T20:39:16Z</dcterms:modified>
</cp:coreProperties>
</file>