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Phlegmatic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........ of all temperaments when it comes to making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Phlegmatics are......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Phlegmatics make good.............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Plegmatics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Resistant to..........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Laziness because of........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Plagued to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influence their environment by..............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Phlegmatics are ........Of their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easygoing and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Phlegmatic</dc:title>
  <dcterms:created xsi:type="dcterms:W3CDTF">2021-10-12T20:27:36Z</dcterms:created>
  <dcterms:modified xsi:type="dcterms:W3CDTF">2021-10-12T20:27:36Z</dcterms:modified>
</cp:coreProperties>
</file>