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 Metro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Chopsticks    </w:t>
      </w:r>
      <w:r>
        <w:t xml:space="preserve">   Family    </w:t>
      </w:r>
      <w:r>
        <w:t xml:space="preserve">   Beef    </w:t>
      </w:r>
      <w:r>
        <w:t xml:space="preserve">   Pork    </w:t>
      </w:r>
      <w:r>
        <w:t xml:space="preserve">   Lettuce    </w:t>
      </w:r>
      <w:r>
        <w:t xml:space="preserve">   Chicken    </w:t>
      </w:r>
      <w:r>
        <w:t xml:space="preserve">   Pho Metro Markham    </w:t>
      </w:r>
      <w:r>
        <w:t xml:space="preserve">   Favourite    </w:t>
      </w:r>
      <w:r>
        <w:t xml:space="preserve">   Broth    </w:t>
      </w:r>
      <w:r>
        <w:t xml:space="preserve">   Delicious    </w:t>
      </w:r>
      <w:r>
        <w:t xml:space="preserve">   Beansprout    </w:t>
      </w:r>
      <w:r>
        <w:t xml:space="preserve">   Lemongrass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 Metro Word Search</dc:title>
  <dcterms:created xsi:type="dcterms:W3CDTF">2021-10-12T20:51:50Z</dcterms:created>
  <dcterms:modified xsi:type="dcterms:W3CDTF">2021-10-12T20:51:50Z</dcterms:modified>
</cp:coreProperties>
</file>