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Phobia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less commonly used drug for phobias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phobia where you elaborate a plan to avoid situations that you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fear of being bit by a 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tranquilizer that aids in the relaxation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fear of stuttering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example of these could be feeling anxious, afraid, sweating, trembling, and difficulty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fear of the 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example of this could be the refusal to leave the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blocks adrenaline and other effects that lead to anxiety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phobia focuses on almost anything (high places, enclosed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intense and irrational fear of a particular object or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type of phobia includes the fear that you will embarrass yourself in a public space or social setting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Phobia Crossword</dc:title>
  <dcterms:created xsi:type="dcterms:W3CDTF">2021-10-11T14:21:40Z</dcterms:created>
  <dcterms:modified xsi:type="dcterms:W3CDTF">2021-10-11T14:21:40Z</dcterms:modified>
</cp:coreProperties>
</file>