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Phobia Scramble</w:t>
      </w:r>
    </w:p>
    <w:p>
      <w:pPr>
        <w:pStyle w:val="Questions"/>
      </w:pPr>
      <w:r>
        <w:t xml:space="preserve">1. RINAPEOOOBHI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UBAAIOHBPTOL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HAOPBSOMOI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YHBCOOPIATN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BTOETIAMPHISEHAO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AHIBOOHPCO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OPHABPOHGENI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AOLGBOOIPH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MRDHIOBOOAP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IPOAOBIHHRC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 Scramble</dc:title>
  <dcterms:created xsi:type="dcterms:W3CDTF">2021-10-11T14:21:19Z</dcterms:created>
  <dcterms:modified xsi:type="dcterms:W3CDTF">2021-10-11T14:21:19Z</dcterms:modified>
</cp:coreProperties>
</file>