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Phobia and 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having to do with DNA and the inherited traits of people 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fear of spiders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having to do with past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having to do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 or having to do with a later time than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fear of tight spaces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fear of open or public spaces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airplanes or flying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Irrational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or unhappy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 and IC crossword puzzle</dc:title>
  <dcterms:created xsi:type="dcterms:W3CDTF">2021-10-11T14:21:21Z</dcterms:created>
  <dcterms:modified xsi:type="dcterms:W3CDTF">2021-10-11T14:21:21Z</dcterms:modified>
</cp:coreProperties>
</file>