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Phobia treatment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phobia of spiders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fear of small spaces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is one session?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referred to when you are afraid of heights?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classical terms, what is this process referred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you have a gradual build up of anxiety?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study can it be compared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this treatment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you replace one phobia with a different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key term for the thing the person is scared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it try to achieve?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Phobia treatment</dc:title>
  <dcterms:created xsi:type="dcterms:W3CDTF">2021-10-11T14:21:26Z</dcterms:created>
  <dcterms:modified xsi:type="dcterms:W3CDTF">2021-10-11T14:21:26Z</dcterms:modified>
</cp:coreProperties>
</file>