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walking or 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failure or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foreign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long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2021-10-12T20:28:32Z</dcterms:created>
  <dcterms:modified xsi:type="dcterms:W3CDTF">2021-10-12T20:28:32Z</dcterms:modified>
</cp:coreProperties>
</file>