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puppets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Fear of 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ice or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of opening one's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the great mole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long waits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rectums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God or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2021-10-11T14:21:15Z</dcterms:created>
  <dcterms:modified xsi:type="dcterms:W3CDTF">2021-10-11T14:21:15Z</dcterms:modified>
</cp:coreProperties>
</file>