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Phobias and 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Acrophobia    </w:t>
      </w:r>
      <w:r>
        <w:t xml:space="preserve">   Aerophobia    </w:t>
      </w:r>
      <w:r>
        <w:t xml:space="preserve">   Agrophobia    </w:t>
      </w:r>
      <w:r>
        <w:t xml:space="preserve">   Arachnophobia    </w:t>
      </w:r>
      <w:r>
        <w:t xml:space="preserve">   Claustrophobia    </w:t>
      </w:r>
      <w:r>
        <w:t xml:space="preserve">   economic    </w:t>
      </w:r>
      <w:r>
        <w:t xml:space="preserve">   futuristic    </w:t>
      </w:r>
      <w:r>
        <w:t xml:space="preserve">   Genetic    </w:t>
      </w:r>
      <w:r>
        <w:t xml:space="preserve">   Historic    </w:t>
      </w:r>
      <w:r>
        <w:t xml:space="preserve">   Organic    </w:t>
      </w:r>
      <w:r>
        <w:t xml:space="preserve">   Technophobia    </w:t>
      </w:r>
      <w:r>
        <w:t xml:space="preserve">   Tragic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Phobias and Ic Words</dc:title>
  <dcterms:created xsi:type="dcterms:W3CDTF">2021-10-11T14:21:08Z</dcterms:created>
  <dcterms:modified xsi:type="dcterms:W3CDTF">2021-10-11T14:21:08Z</dcterms:modified>
</cp:coreProperties>
</file>