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 and panic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worry nervousness and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feeling of acute and disabling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heights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 and panic disorder</dc:title>
  <dcterms:created xsi:type="dcterms:W3CDTF">2021-10-11T14:21:12Z</dcterms:created>
  <dcterms:modified xsi:type="dcterms:W3CDTF">2021-10-11T14:21:12Z</dcterms:modified>
</cp:coreProperties>
</file>