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PhoebeStar Crossword of the First Twenty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PhoebeStar Crossword of the First Twenty Elements</dc:title>
  <dcterms:created xsi:type="dcterms:W3CDTF">2021-10-11T14:22:01Z</dcterms:created>
  <dcterms:modified xsi:type="dcterms:W3CDTF">2021-10-11T14:22:01Z</dcterms:modified>
</cp:coreProperties>
</file>