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PhoebeStar Element and Symbol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POTASSIUM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CHLORINE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SULPHUR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LITHIUM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SILICON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ALUMINUM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PHOSPHORUS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FLUORINE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BERYLLIUM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NITROGEN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PhoebeStar Element and Symbol Match</dc:title>
  <dcterms:created xsi:type="dcterms:W3CDTF">2021-10-11T14:22:05Z</dcterms:created>
  <dcterms:modified xsi:type="dcterms:W3CDTF">2021-10-11T14:22:05Z</dcterms:modified>
</cp:coreProperties>
</file>