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PhoebeStar Element  and Symbol Word Match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CALCIUM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POTASSIUM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ARGON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CHLORINE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SULPHUR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PHOSPHORUS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SILICON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ALUMINUM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MAGNESIUM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SODIUM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FLUORINE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OXYGEN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NITROGEN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Li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CARBON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BORON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BERYLLIUM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He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LITHIUM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HELIUM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HYDROGEN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PhoebeStar Element  and Symbol Word Match</dc:title>
  <dcterms:created xsi:type="dcterms:W3CDTF">2021-10-11T14:22:03Z</dcterms:created>
  <dcterms:modified xsi:type="dcterms:W3CDTF">2021-10-11T14:22:03Z</dcterms:modified>
</cp:coreProperties>
</file>