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Phoebe Cai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Brilliant    </w:t>
      </w:r>
      <w:r>
        <w:t xml:space="preserve">   Research assistant    </w:t>
      </w:r>
      <w:r>
        <w:t xml:space="preserve">   Engineer    </w:t>
      </w:r>
      <w:r>
        <w:t xml:space="preserve">   Bronze medal    </w:t>
      </w:r>
      <w:r>
        <w:t xml:space="preserve">   French award    </w:t>
      </w:r>
      <w:r>
        <w:t xml:space="preserve">   Olympiad    </w:t>
      </w:r>
      <w:r>
        <w:t xml:space="preserve">   PhD program    </w:t>
      </w:r>
      <w:r>
        <w:t xml:space="preserve">   Math Major    </w:t>
      </w:r>
      <w:r>
        <w:t xml:space="preserve">   Harvard University    </w:t>
      </w:r>
      <w:r>
        <w:t xml:space="preserve">   Economist    </w:t>
      </w:r>
      <w:r>
        <w:t xml:space="preserve">   Phoebe Cai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Phoebe Cai Word Search</dc:title>
  <dcterms:created xsi:type="dcterms:W3CDTF">2021-10-11T14:22:19Z</dcterms:created>
  <dcterms:modified xsi:type="dcterms:W3CDTF">2021-10-11T14:22:19Z</dcterms:modified>
</cp:coreProperties>
</file>