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Phoebe and Her 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struggles    </w:t>
      </w:r>
      <w:r>
        <w:t xml:space="preserve">   childhood    </w:t>
      </w:r>
      <w:r>
        <w:t xml:space="preserve">   unicorn    </w:t>
      </w:r>
      <w:r>
        <w:t xml:space="preserve">   school    </w:t>
      </w:r>
      <w:r>
        <w:t xml:space="preserve">   phoebe    </w:t>
      </w:r>
      <w:r>
        <w:t xml:space="preserve">   Marigold    </w:t>
      </w:r>
      <w:r>
        <w:t xml:space="preserve">   magic    </w:t>
      </w:r>
      <w:r>
        <w:t xml:space="preserve">   Heavenly    </w:t>
      </w:r>
      <w:r>
        <w:t xml:space="preserve">   friendship    </w:t>
      </w:r>
      <w:r>
        <w:t xml:space="preserve">   Dakota    </w:t>
      </w:r>
      <w:r>
        <w:t xml:space="preserve">   candy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Phoebe and Her Unicorn</dc:title>
  <dcterms:created xsi:type="dcterms:W3CDTF">2021-10-11T14:21:13Z</dcterms:created>
  <dcterms:modified xsi:type="dcterms:W3CDTF">2021-10-11T14:21:13Z</dcterms:modified>
</cp:coreProperties>
</file>