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Phoebe the Spy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tavern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against the Bristish rule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Patriots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pewter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inhale aloud breathe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stones used in pavement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scoundrel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speak or stutter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cobblestones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sweater without sleeves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ammunition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supply of bullets or shells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contentedly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full of worth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not having any hope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promptly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on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shawl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 a dull silver or gray metal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marketing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planning or scheming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grocery shopping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plotting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pointed part of a church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urgently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happily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solemn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disorganization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stammered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requiring immediate attention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confusion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 boarding house/restaurant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gasp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 villain or a bad guy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Phoebe the Spy</dc:title>
  <dcterms:created xsi:type="dcterms:W3CDTF">2021-10-11T14:21:27Z</dcterms:created>
  <dcterms:modified xsi:type="dcterms:W3CDTF">2021-10-11T14:21:27Z</dcterms:modified>
</cp:coreProperties>
</file>