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Phoenicia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Religion reflected what pantheon?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Phoenicia best known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did the relationship with Egypt deteriorate?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Phoenicia build trade relationships with?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Phoenicia was originally a group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temple was the center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the Phoenicians eventually become famous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Phoenicia is now modern day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monarchy was usually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Phoenicia provide for Egypt?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Each city had its own deity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group of people was a constant threat to Phoenicia.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Phoenicia</dc:title>
  <dcterms:created xsi:type="dcterms:W3CDTF">2021-10-11T14:21:06Z</dcterms:created>
  <dcterms:modified xsi:type="dcterms:W3CDTF">2021-10-11T14:21:06Z</dcterms:modified>
</cp:coreProperties>
</file>